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CFCBF0E" w14:paraId="4D5F2215" wp14:textId="77777777" wp14:noSpellErr="1">
      <w:pPr>
        <w:pStyle w:val="Titl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Grille 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d’évaluation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Projet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design d’un 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objet</w:t>
      </w:r>
      <w:r w:rsidRPr="2CFCBF0E" w:rsidR="2CFCBF0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utile</w:t>
      </w:r>
    </w:p>
    <w:p xmlns:wp14="http://schemas.microsoft.com/office/word/2010/wordml" w:rsidP="2CFCBF0E" w14:paraId="764CC9EC" wp14:textId="00BCDEB9">
      <w:pPr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Nom de l’élève : ______________________</w:t>
      </w:r>
      <w:r>
        <w:br/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Classe : _____________</w:t>
      </w:r>
      <w:r>
        <w:br/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Date : ______________</w:t>
      </w:r>
      <w:r>
        <w:br/>
      </w:r>
    </w:p>
    <w:p xmlns:wp14="http://schemas.microsoft.com/office/word/2010/wordml" w:rsidP="2CFCBF0E" w14:paraId="3FB41474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1.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Moodboard</w:t>
      </w:r>
    </w:p>
    <w:p w:rsidR="2CFCBF0E" w:rsidP="2CFCBF0E" w:rsidRDefault="2CFCBF0E" w14:paraId="2D8A7A31" w14:textId="74E65FE4">
      <w:pPr>
        <w:pStyle w:val="Normal"/>
      </w:pP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2CFCBF0E" w:rsidTr="2CFCBF0E" w14:paraId="57E203A9">
        <w:trPr>
          <w:trHeight w:val="300"/>
        </w:trPr>
        <w:tc>
          <w:tcPr>
            <w:tcW w:w="2880" w:type="dxa"/>
            <w:tcMar/>
          </w:tcPr>
          <w:p w:rsidR="2CFCBF0E" w:rsidP="2CFCBF0E" w:rsidRDefault="2CFCBF0E" w14:paraId="03071604" w14:textId="1A23B23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</w:rPr>
              <w:t>Critère</w:t>
            </w:r>
          </w:p>
          <w:p w:rsidR="2CFCBF0E" w:rsidP="2CFCBF0E" w:rsidRDefault="2CFCBF0E" w14:paraId="344C918D" w14:textId="043F1B13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2880" w:type="dxa"/>
            <w:tcMar/>
          </w:tcPr>
          <w:p w:rsidR="2CFCBF0E" w:rsidP="2CFCBF0E" w:rsidRDefault="2CFCBF0E" w14:paraId="288D7809" w14:textId="17D08F1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</w:rPr>
              <w:t>Points /4</w:t>
            </w:r>
          </w:p>
        </w:tc>
        <w:tc>
          <w:tcPr>
            <w:tcW w:w="2880" w:type="dxa"/>
            <w:tcMar/>
          </w:tcPr>
          <w:p w:rsidR="2CFCBF0E" w:rsidP="2CFCBF0E" w:rsidRDefault="2CFCBF0E" w14:paraId="7A66571F" w14:textId="0FEC5120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</w:rPr>
              <w:t>Commentaires</w:t>
            </w:r>
          </w:p>
        </w:tc>
      </w:tr>
      <w:tr w:rsidR="2CFCBF0E" w:rsidTr="2CFCBF0E" w14:paraId="47F35743">
        <w:trPr>
          <w:trHeight w:val="300"/>
        </w:trPr>
        <w:tc>
          <w:tcPr>
            <w:tcW w:w="2880" w:type="dxa"/>
            <w:tcMar/>
          </w:tcPr>
          <w:p w:rsidR="2CFCBF0E" w:rsidP="2CFCBF0E" w:rsidRDefault="2CFCBF0E" w14:noSpellErr="1" w14:paraId="44B651B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Moodboard clair, lisible et pertinent par rapport à la problématique</w:t>
            </w:r>
          </w:p>
          <w:p w:rsidR="2CFCBF0E" w:rsidP="2CFCBF0E" w:rsidRDefault="2CFCBF0E" w14:paraId="3EAB21F1" w14:textId="0A582316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187310BA" w14:textId="49D119C7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42F74FC8" w14:textId="49D119C7">
            <w:pPr>
              <w:pStyle w:val="Normal"/>
            </w:pPr>
          </w:p>
        </w:tc>
      </w:tr>
      <w:tr w:rsidR="2CFCBF0E" w:rsidTr="2CFCBF0E" w14:paraId="2AA17776">
        <w:trPr>
          <w:trHeight w:val="300"/>
        </w:trPr>
        <w:tc>
          <w:tcPr>
            <w:tcW w:w="2880" w:type="dxa"/>
            <w:tcMar/>
          </w:tcPr>
          <w:p w:rsidR="2CFCBF0E" w:rsidP="2CFCBF0E" w:rsidRDefault="2CFCBF0E" w14:noSpellErr="1" w14:paraId="781ADD4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Bonne variété de sources visuelles et d’idées</w:t>
            </w:r>
          </w:p>
          <w:p w:rsidR="2CFCBF0E" w:rsidP="2CFCBF0E" w:rsidRDefault="2CFCBF0E" w14:paraId="29681AE8" w14:textId="41761BA1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6A481C03" w14:textId="49D119C7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7C4C6B7E" w14:textId="49D119C7">
            <w:pPr>
              <w:pStyle w:val="Normal"/>
            </w:pPr>
          </w:p>
        </w:tc>
      </w:tr>
      <w:tr w:rsidR="2CFCBF0E" w:rsidTr="2CFCBF0E" w14:paraId="5842E56A">
        <w:trPr>
          <w:trHeight w:val="300"/>
        </w:trPr>
        <w:tc>
          <w:tcPr>
            <w:tcW w:w="2880" w:type="dxa"/>
            <w:tcMar/>
          </w:tcPr>
          <w:p w:rsidR="2CFCBF0E" w:rsidP="2CFCBF0E" w:rsidRDefault="2CFCBF0E" w14:noSpellErr="1" w14:paraId="23E43A4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Travail collaboratif visible (réalisé en binôme)</w:t>
            </w:r>
          </w:p>
          <w:p w:rsidR="2CFCBF0E" w:rsidP="2CFCBF0E" w:rsidRDefault="2CFCBF0E" w14:paraId="665BF9E0" w14:textId="5CE4270A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0DB3EA30" w14:textId="49D119C7">
            <w:pPr>
              <w:pStyle w:val="Normal"/>
            </w:pPr>
          </w:p>
        </w:tc>
        <w:tc>
          <w:tcPr>
            <w:tcW w:w="2880" w:type="dxa"/>
            <w:tcMar/>
          </w:tcPr>
          <w:p w:rsidR="2CFCBF0E" w:rsidP="2CFCBF0E" w:rsidRDefault="2CFCBF0E" w14:paraId="5591657D" w14:textId="49D119C7">
            <w:pPr>
              <w:pStyle w:val="Normal"/>
            </w:pPr>
          </w:p>
        </w:tc>
      </w:tr>
    </w:tbl>
    <w:p w:rsidR="2CFCBF0E" w:rsidP="2CFCBF0E" w:rsidRDefault="2CFCBF0E" w14:paraId="265FCCFD" w14:textId="261EBEA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p xmlns:wp14="http://schemas.microsoft.com/office/word/2010/wordml" w:rsidP="2CFCBF0E" w14:paraId="6BC78B7A" wp14:textId="35757946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2. Idée/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objet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imaginé</w:t>
      </w:r>
    </w:p>
    <w:p w:rsidR="2CFCBF0E" w:rsidP="2CFCBF0E" w:rsidRDefault="2CFCBF0E" w14:paraId="2B7EB216" w14:textId="5BC455F4">
      <w:pPr>
        <w:pStyle w:val="Normal"/>
      </w:pP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2CFCBF0E" w14:paraId="27685130" wp14:textId="77777777">
        <w:tc>
          <w:tcPr>
            <w:tcW w:w="2880" w:type="dxa"/>
            <w:tcMar/>
          </w:tcPr>
          <w:p w:rsidP="2CFCBF0E" w14:paraId="4D0DE7A3" wp14:textId="5CFF35E4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2CFCBF0E" w14:paraId="14C086AF" wp14:textId="6C11309A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Points /4</w:t>
            </w:r>
          </w:p>
        </w:tc>
        <w:tc>
          <w:tcPr>
            <w:tcW w:w="2880" w:type="dxa"/>
            <w:tcMar/>
          </w:tcPr>
          <w:p w:rsidP="2CFCBF0E" w14:paraId="2520743E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2CFCBF0E" w14:paraId="1F42AF79" wp14:textId="77777777">
        <w:tc>
          <w:tcPr>
            <w:tcW w:w="2880" w:type="dxa"/>
            <w:tcMar/>
          </w:tcPr>
          <w:p w:rsidP="2CFCBF0E" w14:paraId="5A4641F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répond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au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identifié</w:t>
            </w:r>
          </w:p>
        </w:tc>
        <w:tc>
          <w:tcPr>
            <w:tcW w:w="2880" w:type="dxa"/>
            <w:tcMar/>
          </w:tcPr>
          <w:p w:rsidP="2CFCBF0E" w14:paraId="72A3D3E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0D0B940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70F945CC" wp14:textId="77777777">
        <w:tc>
          <w:tcPr>
            <w:tcW w:w="2880" w:type="dxa"/>
            <w:tcMar/>
          </w:tcPr>
          <w:p w:rsidP="2CFCBF0E" w14:paraId="0A76FC5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Originalité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pertinence de la solution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proposée</w:t>
            </w:r>
          </w:p>
        </w:tc>
        <w:tc>
          <w:tcPr>
            <w:tcW w:w="2880" w:type="dxa"/>
            <w:tcMar/>
          </w:tcPr>
          <w:p w:rsidP="2CFCBF0E" w14:paraId="0E27B00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60061E4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7108A5C0" wp14:textId="77777777">
        <w:tc>
          <w:tcPr>
            <w:tcW w:w="2880" w:type="dxa"/>
            <w:tcMar/>
          </w:tcPr>
          <w:p w:rsidP="2CFCBF0E" w14:paraId="2F2E9A4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Présentation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compréhensible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</w:p>
        </w:tc>
        <w:tc>
          <w:tcPr>
            <w:tcW w:w="2880" w:type="dxa"/>
            <w:tcMar/>
          </w:tcPr>
          <w:p w:rsidP="2CFCBF0E" w14:paraId="44EAFD9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4B94D5A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2CFCBF0E" w14:paraId="3DEEC669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2CFCBF0E" w:rsidP="2CFCBF0E" w:rsidRDefault="2CFCBF0E" w14:paraId="2D442DB1" w14:textId="3337D980">
      <w:pPr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2CFCBF0E" w14:paraId="57FFB588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3.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Scénario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d’usage</w:t>
      </w:r>
    </w:p>
    <w:p w:rsidR="2CFCBF0E" w:rsidP="2CFCBF0E" w:rsidRDefault="2CFCBF0E" w14:paraId="2C42DB9D" w14:textId="15B86636">
      <w:pPr>
        <w:pStyle w:val="Normal"/>
      </w:pP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2CFCBF0E" w14:paraId="5AD93EE1" wp14:textId="77777777">
        <w:tc>
          <w:tcPr>
            <w:tcW w:w="2880" w:type="dxa"/>
            <w:tcMar/>
          </w:tcPr>
          <w:p w:rsidP="2CFCBF0E" w14:paraId="0431DD93" wp14:textId="151E5062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2CFCBF0E" w14:paraId="6197949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Points (0-4)</w:t>
            </w:r>
          </w:p>
        </w:tc>
        <w:tc>
          <w:tcPr>
            <w:tcW w:w="2880" w:type="dxa"/>
            <w:tcMar/>
          </w:tcPr>
          <w:p w:rsidP="2CFCBF0E" w14:paraId="20B91800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2CFCBF0E" w14:paraId="0F580A01" wp14:textId="77777777">
        <w:tc>
          <w:tcPr>
            <w:tcW w:w="2880" w:type="dxa"/>
            <w:tcMar/>
          </w:tcPr>
          <w:p w:rsidP="2CFCBF0E" w14:paraId="46E29A3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Scénario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structuré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6 étapes maximum</w:t>
            </w:r>
          </w:p>
        </w:tc>
        <w:tc>
          <w:tcPr>
            <w:tcW w:w="2880" w:type="dxa"/>
            <w:tcMar/>
          </w:tcPr>
          <w:p w:rsidP="2CFCBF0E" w14:paraId="3656B9A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45FB0818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21B8EF8D" wp14:textId="77777777">
        <w:tc>
          <w:tcPr>
            <w:tcW w:w="2880" w:type="dxa"/>
            <w:tcMar/>
          </w:tcPr>
          <w:p w:rsidP="2CFCBF0E" w14:paraId="7618415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Bonne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compréhension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situation et de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l'usage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</w:p>
        </w:tc>
        <w:tc>
          <w:tcPr>
            <w:tcW w:w="2880" w:type="dxa"/>
            <w:tcMar/>
          </w:tcPr>
          <w:p w:rsidP="2CFCBF0E" w14:paraId="049F31C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5312826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06B63B82" wp14:textId="77777777">
        <w:tc>
          <w:tcPr>
            <w:tcW w:w="2880" w:type="dxa"/>
            <w:tcMar/>
          </w:tcPr>
          <w:p w:rsidP="2CFCBF0E" w14:paraId="2778B5F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Conclusion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positive</w:t>
            </w:r>
          </w:p>
        </w:tc>
        <w:tc>
          <w:tcPr>
            <w:tcW w:w="2880" w:type="dxa"/>
            <w:tcMar/>
          </w:tcPr>
          <w:p w:rsidP="2CFCBF0E" w14:paraId="62486C0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4101652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2CFCBF0E" w14:paraId="4B99056E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2CFCBF0E" w14:paraId="13AC8149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4. Dessins des vignettes</w:t>
      </w: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2CFCBF0E" w14:paraId="6182AFED" wp14:textId="77777777">
        <w:trPr>
          <w:trHeight w:val="300"/>
        </w:trPr>
        <w:tc>
          <w:tcPr>
            <w:tcW w:w="2880" w:type="dxa"/>
            <w:tcMar/>
          </w:tcPr>
          <w:p w:rsidP="2CFCBF0E" w14:paraId="57D77EC6" wp14:textId="373BFB3D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2CFCBF0E" w14:paraId="4F6F015D" wp14:textId="6E2AFAE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Points /4</w:t>
            </w:r>
          </w:p>
        </w:tc>
        <w:tc>
          <w:tcPr>
            <w:tcW w:w="2880" w:type="dxa"/>
            <w:tcMar/>
          </w:tcPr>
          <w:p w:rsidP="2CFCBF0E" w14:paraId="2801E85A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2CFCBF0E" w14:paraId="53EEFCD3" wp14:textId="77777777">
        <w:trPr>
          <w:trHeight w:val="300"/>
        </w:trPr>
        <w:tc>
          <w:tcPr>
            <w:tcW w:w="2880" w:type="dxa"/>
            <w:tcMar/>
          </w:tcPr>
          <w:p w:rsidP="2CFCBF0E" w14:paraId="2B98011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Dessins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lisibles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expressifs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vue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gros plan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adaptés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880" w:type="dxa"/>
            <w:tcMar/>
          </w:tcPr>
          <w:p w:rsidP="2CFCBF0E" w14:paraId="1299C43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4DDBEF0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002A90DB" wp14:textId="77777777">
        <w:trPr>
          <w:trHeight w:val="300"/>
        </w:trPr>
        <w:tc>
          <w:tcPr>
            <w:tcW w:w="2880" w:type="dxa"/>
            <w:tcMar/>
          </w:tcPr>
          <w:p w:rsidP="2CFCBF0E" w14:paraId="049E2EF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Chaque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étape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illustrée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accompagnée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d’une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phrase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</w:p>
        </w:tc>
        <w:tc>
          <w:tcPr>
            <w:tcW w:w="2880" w:type="dxa"/>
            <w:tcMar/>
          </w:tcPr>
          <w:p w:rsidP="2CFCBF0E" w14:paraId="3461D77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3CF2D8B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1AADA386" wp14:textId="77777777">
        <w:trPr>
          <w:trHeight w:val="300"/>
        </w:trPr>
        <w:tc>
          <w:tcPr>
            <w:tcW w:w="2880" w:type="dxa"/>
            <w:tcMar/>
          </w:tcPr>
          <w:p w:rsidP="2CFCBF0E" w14:paraId="63795484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Lien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évident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entre le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scénario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les vignettes</w:t>
            </w:r>
          </w:p>
        </w:tc>
        <w:tc>
          <w:tcPr>
            <w:tcW w:w="2880" w:type="dxa"/>
            <w:tcMar/>
          </w:tcPr>
          <w:p w:rsidP="2CFCBF0E" w14:paraId="0FB78278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1FC3994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2CFCBF0E" w14:paraId="0562CB0E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2CFCBF0E" w:rsidP="2CFCBF0E" w:rsidRDefault="2CFCBF0E" w14:paraId="496391AD" w14:textId="60B21D81">
      <w:pPr>
        <w:rPr>
          <w:rFonts w:ascii="Arial" w:hAnsi="Arial" w:eastAsia="Arial" w:cs="Arial"/>
          <w:color w:val="auto"/>
          <w:sz w:val="24"/>
          <w:szCs w:val="24"/>
        </w:rPr>
      </w:pPr>
    </w:p>
    <w:p w:rsidR="2CFCBF0E" w:rsidP="2CFCBF0E" w:rsidRDefault="2CFCBF0E" w14:paraId="27BB13F8" w14:textId="0D069E0F">
      <w:pPr>
        <w:rPr>
          <w:rFonts w:ascii="Arial" w:hAnsi="Arial" w:eastAsia="Arial" w:cs="Arial"/>
          <w:color w:val="auto"/>
          <w:sz w:val="24"/>
          <w:szCs w:val="24"/>
        </w:rPr>
      </w:pPr>
    </w:p>
    <w:p w:rsidR="2CFCBF0E" w:rsidP="2CFCBF0E" w:rsidRDefault="2CFCBF0E" w14:paraId="05DDF332" w14:textId="33483FDE">
      <w:pPr>
        <w:rPr>
          <w:rFonts w:ascii="Arial" w:hAnsi="Arial" w:eastAsia="Arial" w:cs="Arial"/>
          <w:color w:val="auto"/>
          <w:sz w:val="24"/>
          <w:szCs w:val="24"/>
        </w:rPr>
      </w:pPr>
    </w:p>
    <w:p w:rsidR="2CFCBF0E" w:rsidP="2CFCBF0E" w:rsidRDefault="2CFCBF0E" w14:paraId="444F22E9" w14:textId="3DE4F564">
      <w:pPr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2CFCBF0E" w14:paraId="3EBE8A5D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5.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Présentation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orale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si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 applicable)</w:t>
      </w: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2CFCBF0E" w14:paraId="1FC02147" wp14:textId="77777777">
        <w:trPr>
          <w:trHeight w:val="300"/>
        </w:trPr>
        <w:tc>
          <w:tcPr>
            <w:tcW w:w="2880" w:type="dxa"/>
            <w:tcMar/>
          </w:tcPr>
          <w:p w:rsidP="2CFCBF0E" w14:paraId="2EA1E3C1" wp14:textId="50988F6D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2CFCBF0E" w14:paraId="0E2E596D" wp14:textId="5B732390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Points /4</w:t>
            </w:r>
          </w:p>
        </w:tc>
        <w:tc>
          <w:tcPr>
            <w:tcW w:w="2880" w:type="dxa"/>
            <w:tcMar/>
          </w:tcPr>
          <w:p w:rsidP="2CFCBF0E" w14:paraId="5680667E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2CFCBF0E" w14:paraId="759AFF65" wp14:textId="77777777">
        <w:trPr>
          <w:trHeight w:val="300"/>
        </w:trPr>
        <w:tc>
          <w:tcPr>
            <w:tcW w:w="2880" w:type="dxa"/>
            <w:tcMar/>
          </w:tcPr>
          <w:p w:rsidP="2CFCBF0E" w14:paraId="18E7B08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Expression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vocabulaire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adapté</w:t>
            </w:r>
          </w:p>
        </w:tc>
        <w:tc>
          <w:tcPr>
            <w:tcW w:w="2880" w:type="dxa"/>
            <w:tcMar/>
          </w:tcPr>
          <w:p w:rsidP="2CFCBF0E" w14:paraId="34CE0A4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62EBF3C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5E0C2E43" wp14:textId="77777777">
        <w:trPr>
          <w:trHeight w:val="300"/>
        </w:trPr>
        <w:tc>
          <w:tcPr>
            <w:tcW w:w="2880" w:type="dxa"/>
            <w:tcMar/>
          </w:tcPr>
          <w:p w:rsidP="2CFCBF0E" w14:paraId="06E0390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Répartition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parole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équitable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le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binôme</w:t>
            </w:r>
          </w:p>
        </w:tc>
        <w:tc>
          <w:tcPr>
            <w:tcW w:w="2880" w:type="dxa"/>
            <w:tcMar/>
          </w:tcPr>
          <w:p w:rsidP="2CFCBF0E" w14:paraId="6D98A12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2946DB82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57973E21" wp14:textId="77777777">
        <w:trPr>
          <w:trHeight w:val="300"/>
        </w:trPr>
        <w:tc>
          <w:tcPr>
            <w:tcW w:w="2880" w:type="dxa"/>
            <w:tcMar/>
          </w:tcPr>
          <w:p w:rsidP="2CFCBF0E" w14:paraId="13EBE87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Capacité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répondre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aux questions</w:t>
            </w:r>
          </w:p>
        </w:tc>
        <w:tc>
          <w:tcPr>
            <w:tcW w:w="2880" w:type="dxa"/>
            <w:tcMar/>
          </w:tcPr>
          <w:p w:rsidP="2CFCBF0E" w14:paraId="5997CC1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110FFD37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2CFCBF0E" w14:paraId="6B699379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2CFCBF0E" w14:paraId="0EFC1E9F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 xml:space="preserve">6. Implication et </w:t>
      </w:r>
      <w:r w:rsidRPr="2CFCBF0E" w:rsidR="2CFCBF0E">
        <w:rPr>
          <w:rFonts w:ascii="Arial" w:hAnsi="Arial" w:eastAsia="Arial" w:cs="Arial"/>
          <w:color w:val="auto"/>
          <w:sz w:val="24"/>
          <w:szCs w:val="24"/>
        </w:rPr>
        <w:t>soin</w:t>
      </w:r>
    </w:p>
    <w:tbl>
      <w:tblPr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2CFCBF0E" w14:paraId="3E93D66B" wp14:textId="77777777">
        <w:tc>
          <w:tcPr>
            <w:tcW w:w="2880" w:type="dxa"/>
            <w:tcMar/>
          </w:tcPr>
          <w:p w:rsidP="2CFCBF0E" w14:paraId="39DAE382" wp14:textId="237880E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2CFCBF0E" w14:paraId="6AEDCBE3" wp14:textId="0E23DEF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Points /4</w:t>
            </w:r>
          </w:p>
        </w:tc>
        <w:tc>
          <w:tcPr>
            <w:tcW w:w="2880" w:type="dxa"/>
            <w:tcMar/>
          </w:tcPr>
          <w:p w:rsidP="2CFCBF0E" w14:paraId="7472FC6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2CFCBF0E" w14:paraId="14DD37C6" wp14:textId="77777777">
        <w:tc>
          <w:tcPr>
            <w:tcW w:w="2880" w:type="dxa"/>
            <w:tcMar/>
          </w:tcPr>
          <w:p w:rsidP="2CFCBF0E" w14:paraId="4B82901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Travail soigné et bien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présenté</w:t>
            </w:r>
          </w:p>
        </w:tc>
        <w:tc>
          <w:tcPr>
            <w:tcW w:w="2880" w:type="dxa"/>
            <w:tcMar/>
          </w:tcPr>
          <w:p w:rsidP="2CFCBF0E" w14:paraId="3FE9F23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1F72F64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786B4CFA" wp14:textId="77777777">
        <w:tc>
          <w:tcPr>
            <w:tcW w:w="2880" w:type="dxa"/>
            <w:tcMar/>
          </w:tcPr>
          <w:p w:rsidP="2CFCBF0E" w14:paraId="2AC5539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Implication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personnelle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binôme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visible</w:t>
            </w:r>
          </w:p>
        </w:tc>
        <w:tc>
          <w:tcPr>
            <w:tcW w:w="2880" w:type="dxa"/>
            <w:tcMar/>
          </w:tcPr>
          <w:p w:rsidP="2CFCBF0E" w14:paraId="08CE6F9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61CDCEA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2CFCBF0E" w14:paraId="6E45AEC3" wp14:textId="77777777">
        <w:tc>
          <w:tcPr>
            <w:tcW w:w="2880" w:type="dxa"/>
            <w:tcMar/>
          </w:tcPr>
          <w:p w:rsidP="2CFCBF0E" w14:paraId="1B8302B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Respect des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consignes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des </w:t>
            </w:r>
            <w:r w:rsidRPr="2CFCBF0E" w:rsidR="2CFCBF0E">
              <w:rPr>
                <w:rFonts w:ascii="Arial" w:hAnsi="Arial" w:eastAsia="Arial" w:cs="Arial"/>
                <w:color w:val="auto"/>
                <w:sz w:val="24"/>
                <w:szCs w:val="24"/>
              </w:rPr>
              <w:t>délais</w:t>
            </w:r>
          </w:p>
        </w:tc>
        <w:tc>
          <w:tcPr>
            <w:tcW w:w="2880" w:type="dxa"/>
            <w:tcMar/>
          </w:tcPr>
          <w:p w:rsidP="2CFCBF0E" w14:paraId="6BB9E25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2CFCBF0E" w14:paraId="23DE523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2CFCBF0E" w14:paraId="52E56223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CFCB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C24A815-AD74-4C69-B523-E7A0E4E87A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2025-06-12T09:48:44.4853977Z</dcterms:modified>
  <category/>
</coreProperties>
</file>